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Нюдь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Сергеевича, </w:t>
      </w:r>
      <w:r>
        <w:rPr>
          <w:rStyle w:val="cat-UserDefinedgrp-4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Нюдь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главным инженером </w:t>
      </w:r>
      <w:r>
        <w:rPr>
          <w:rStyle w:val="cat-UserDefinedgrp-4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(ЕФС-1 ГПД), обращение 101-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7404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9409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07"/>
        <w:gridCol w:w="1842"/>
        <w:gridCol w:w="1416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139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707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568 00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25.12.2024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27.12.2024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00 час 01мин.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139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707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568 00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03.02.2025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05.02.2025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00 час 01мин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Нюдь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Нюдь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Нюдь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2118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Нюдь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Нюдь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Нюдь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 счет N 40102810245370000007, ИНН 8601002078, КПП 860101001, БИК ТОФК 007162163, ОКТМО 71876000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85252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1063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3rplc-16">
    <w:name w:val="cat-UserDefined grp-4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